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1257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Сергеева Олега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работающего, проживающего по адресу: </w:t>
      </w:r>
      <w:r>
        <w:rPr>
          <w:rStyle w:val="cat-UserDefinedgrp-2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Сергеев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13.11.2024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Style w:val="cat-UserDefinedgrp-2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02.09.2024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Сергееву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02.09.2024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Сергеев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событие и вину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пояснив,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, просит назначить ему наказание в виде ареста, штраф оплатить не сможет, поскольку не работает, денежных средств не имеет.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Сергеева О.Н.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Сергеева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14.11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Сергеев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 ОМВД Ро</w:t>
      </w:r>
      <w:r>
        <w:rPr>
          <w:rFonts w:ascii="Times New Roman" w:eastAsia="Times New Roman" w:hAnsi="Times New Roman" w:cs="Times New Roman"/>
          <w:sz w:val="26"/>
          <w:szCs w:val="26"/>
        </w:rPr>
        <w:t>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14.11.2024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Сергеева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14.11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Style w:val="cat-UserDefinedgrp-26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02.09.2024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Сергеев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19.15.1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13.09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Сергеевым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Сергеева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Сергеева О.Н.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Сергеева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привлекавшего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не работающего, не имеющего постоянного источника доходов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Сергееву О.Н.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не представлено 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Сергеев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О.Н относится к категории граждан, которым не может быть применен административный арест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9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3.9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Сергеева Олега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трое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>
        <w:rPr>
          <w:rFonts w:ascii="Times New Roman" w:eastAsia="Times New Roman" w:hAnsi="Times New Roman" w:cs="Times New Roman"/>
          <w:sz w:val="26"/>
          <w:szCs w:val="26"/>
        </w:rPr>
        <w:t>2024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4rplc-10">
    <w:name w:val="cat-UserDefined grp-24 rplc-10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6rplc-34">
    <w:name w:val="cat-UserDefined grp-26 rplc-34"/>
    <w:basedOn w:val="DefaultParagraphFont"/>
  </w:style>
  <w:style w:type="character" w:customStyle="1" w:styleId="cat-UserDefinedgrp-28rplc-49">
    <w:name w:val="cat-UserDefined grp-28 rplc-49"/>
    <w:basedOn w:val="DefaultParagraphFont"/>
  </w:style>
  <w:style w:type="character" w:customStyle="1" w:styleId="cat-UserDefinedgrp-29rplc-52">
    <w:name w:val="cat-UserDefined grp-29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